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68ABF9" w14:textId="77777777" w:rsidR="00FA757D" w:rsidRPr="00EE7D15" w:rsidRDefault="00B51749">
      <w:pPr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EE7D15">
        <w:rPr>
          <w:rFonts w:ascii="Times New Roman" w:hAnsi="Times New Roman" w:cs="Times New Roman"/>
          <w:b/>
          <w:sz w:val="28"/>
          <w:szCs w:val="28"/>
          <w:lang w:val="ru-RU"/>
        </w:rPr>
        <w:t>ПЛАН ДЕЙСТВИЙ</w:t>
      </w:r>
      <w:r w:rsidRPr="00EE7D15">
        <w:rPr>
          <w:rFonts w:ascii="Times New Roman" w:hAnsi="Times New Roman" w:cs="Times New Roman"/>
          <w:b/>
          <w:sz w:val="28"/>
          <w:szCs w:val="28"/>
          <w:lang w:val="ru-RU"/>
        </w:rPr>
        <w:br/>
        <w:t>по выявлению, локализации, уничтожению и предотвращению распространения амброзии</w:t>
      </w:r>
    </w:p>
    <w:p w14:paraId="409A6ADD" w14:textId="77777777" w:rsidR="00FA757D" w:rsidRPr="00EE7D15" w:rsidRDefault="00B51749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EE7D15">
        <w:rPr>
          <w:rFonts w:ascii="Times New Roman" w:hAnsi="Times New Roman" w:cs="Times New Roman"/>
          <w:sz w:val="28"/>
          <w:szCs w:val="28"/>
          <w:lang w:val="ru-RU"/>
        </w:rPr>
        <w:t xml:space="preserve">Разработан в соответствии с Постановлением Правительства Республики Молдова №111/2026 и </w:t>
      </w:r>
      <w:proofErr w:type="spellStart"/>
      <w:r w:rsidRPr="00EE7D15">
        <w:rPr>
          <w:rFonts w:ascii="Times New Roman" w:hAnsi="Times New Roman" w:cs="Times New Roman"/>
          <w:sz w:val="28"/>
          <w:szCs w:val="28"/>
        </w:rPr>
        <w:t>Dispozi</w:t>
      </w:r>
      <w:proofErr w:type="spellEnd"/>
      <w:r w:rsidRPr="00EE7D15">
        <w:rPr>
          <w:rFonts w:ascii="Times New Roman" w:hAnsi="Times New Roman" w:cs="Times New Roman"/>
          <w:sz w:val="28"/>
          <w:szCs w:val="28"/>
          <w:lang w:val="ru-RU"/>
        </w:rPr>
        <w:t>ț</w:t>
      </w:r>
      <w:proofErr w:type="spellStart"/>
      <w:r w:rsidRPr="00EE7D15">
        <w:rPr>
          <w:rFonts w:ascii="Times New Roman" w:hAnsi="Times New Roman" w:cs="Times New Roman"/>
          <w:sz w:val="28"/>
          <w:szCs w:val="28"/>
        </w:rPr>
        <w:t>ia</w:t>
      </w:r>
      <w:proofErr w:type="spellEnd"/>
      <w:r w:rsidRPr="00EE7D1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EE7D15">
        <w:rPr>
          <w:rFonts w:ascii="Times New Roman" w:hAnsi="Times New Roman" w:cs="Times New Roman"/>
          <w:sz w:val="28"/>
          <w:szCs w:val="28"/>
        </w:rPr>
        <w:t>ANSA</w:t>
      </w:r>
      <w:r w:rsidRPr="00EE7D1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EE7D15">
        <w:rPr>
          <w:rFonts w:ascii="Times New Roman" w:hAnsi="Times New Roman" w:cs="Times New Roman"/>
          <w:sz w:val="28"/>
          <w:szCs w:val="28"/>
        </w:rPr>
        <w:t>nr</w:t>
      </w:r>
      <w:r w:rsidRPr="00EE7D15">
        <w:rPr>
          <w:rFonts w:ascii="Times New Roman" w:hAnsi="Times New Roman" w:cs="Times New Roman"/>
          <w:sz w:val="28"/>
          <w:szCs w:val="28"/>
          <w:lang w:val="ru-RU"/>
        </w:rPr>
        <w:t>. 21.</w:t>
      </w:r>
    </w:p>
    <w:tbl>
      <w:tblPr>
        <w:tblStyle w:val="TableGrid"/>
        <w:tblW w:w="0" w:type="auto"/>
        <w:tblInd w:w="-252" w:type="dxa"/>
        <w:tblLayout w:type="fixed"/>
        <w:tblLook w:val="04A0" w:firstRow="1" w:lastRow="0" w:firstColumn="1" w:lastColumn="0" w:noHBand="0" w:noVBand="1"/>
      </w:tblPr>
      <w:tblGrid>
        <w:gridCol w:w="540"/>
        <w:gridCol w:w="1920"/>
        <w:gridCol w:w="2807"/>
        <w:gridCol w:w="1646"/>
        <w:gridCol w:w="2195"/>
      </w:tblGrid>
      <w:tr w:rsidR="001A78C3" w:rsidRPr="00EE7D15" w14:paraId="2E3D1941" w14:textId="77777777" w:rsidTr="0028598C">
        <w:tc>
          <w:tcPr>
            <w:tcW w:w="540" w:type="dxa"/>
          </w:tcPr>
          <w:p w14:paraId="7F02806A" w14:textId="77777777" w:rsidR="00FA757D" w:rsidRPr="00EE7D15" w:rsidRDefault="00B517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E7D15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1920" w:type="dxa"/>
          </w:tcPr>
          <w:p w14:paraId="1E056470" w14:textId="77777777" w:rsidR="00FA757D" w:rsidRPr="00EE7D15" w:rsidRDefault="00B517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E7D15">
              <w:rPr>
                <w:rFonts w:ascii="Times New Roman" w:hAnsi="Times New Roman" w:cs="Times New Roman"/>
                <w:sz w:val="28"/>
                <w:szCs w:val="28"/>
              </w:rPr>
              <w:t>Мероприятие</w:t>
            </w:r>
            <w:proofErr w:type="spellEnd"/>
          </w:p>
        </w:tc>
        <w:tc>
          <w:tcPr>
            <w:tcW w:w="2807" w:type="dxa"/>
          </w:tcPr>
          <w:p w14:paraId="4FEACEF7" w14:textId="77777777" w:rsidR="00FA757D" w:rsidRPr="00EE7D15" w:rsidRDefault="00B517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E7D15">
              <w:rPr>
                <w:rFonts w:ascii="Times New Roman" w:hAnsi="Times New Roman" w:cs="Times New Roman"/>
                <w:sz w:val="28"/>
                <w:szCs w:val="28"/>
              </w:rPr>
              <w:t>Ответственные</w:t>
            </w:r>
            <w:proofErr w:type="spellEnd"/>
            <w:r w:rsidRPr="00EE7D1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D15">
              <w:rPr>
                <w:rFonts w:ascii="Times New Roman" w:hAnsi="Times New Roman" w:cs="Times New Roman"/>
                <w:sz w:val="28"/>
                <w:szCs w:val="28"/>
              </w:rPr>
              <w:t>службы</w:t>
            </w:r>
            <w:proofErr w:type="spellEnd"/>
            <w:r w:rsidRPr="00EE7D15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proofErr w:type="spellStart"/>
            <w:r w:rsidRPr="00EE7D15">
              <w:rPr>
                <w:rFonts w:ascii="Times New Roman" w:hAnsi="Times New Roman" w:cs="Times New Roman"/>
                <w:sz w:val="28"/>
                <w:szCs w:val="28"/>
              </w:rPr>
              <w:t>лица</w:t>
            </w:r>
            <w:proofErr w:type="spellEnd"/>
          </w:p>
        </w:tc>
        <w:tc>
          <w:tcPr>
            <w:tcW w:w="1646" w:type="dxa"/>
          </w:tcPr>
          <w:p w14:paraId="7E12AEFF" w14:textId="77777777" w:rsidR="00FA757D" w:rsidRPr="00EE7D15" w:rsidRDefault="00B517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E7D15">
              <w:rPr>
                <w:rFonts w:ascii="Times New Roman" w:hAnsi="Times New Roman" w:cs="Times New Roman"/>
                <w:sz w:val="28"/>
                <w:szCs w:val="28"/>
              </w:rPr>
              <w:t>Срок</w:t>
            </w:r>
            <w:proofErr w:type="spellEnd"/>
            <w:r w:rsidRPr="00EE7D1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D15">
              <w:rPr>
                <w:rFonts w:ascii="Times New Roman" w:hAnsi="Times New Roman" w:cs="Times New Roman"/>
                <w:sz w:val="28"/>
                <w:szCs w:val="28"/>
              </w:rPr>
              <w:t>исполнения</w:t>
            </w:r>
            <w:proofErr w:type="spellEnd"/>
          </w:p>
        </w:tc>
        <w:tc>
          <w:tcPr>
            <w:tcW w:w="2195" w:type="dxa"/>
          </w:tcPr>
          <w:p w14:paraId="2DD0619A" w14:textId="77777777" w:rsidR="00FA757D" w:rsidRPr="00EE7D15" w:rsidRDefault="00B517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E7D15">
              <w:rPr>
                <w:rFonts w:ascii="Times New Roman" w:hAnsi="Times New Roman" w:cs="Times New Roman"/>
                <w:sz w:val="28"/>
                <w:szCs w:val="28"/>
              </w:rPr>
              <w:t>Форма</w:t>
            </w:r>
            <w:proofErr w:type="spellEnd"/>
            <w:r w:rsidRPr="00EE7D1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D15">
              <w:rPr>
                <w:rFonts w:ascii="Times New Roman" w:hAnsi="Times New Roman" w:cs="Times New Roman"/>
                <w:sz w:val="28"/>
                <w:szCs w:val="28"/>
              </w:rPr>
              <w:t>контроля</w:t>
            </w:r>
            <w:proofErr w:type="spellEnd"/>
          </w:p>
        </w:tc>
      </w:tr>
      <w:tr w:rsidR="001A78C3" w:rsidRPr="00EE7D15" w14:paraId="4B5131F0" w14:textId="77777777" w:rsidTr="0028598C">
        <w:tc>
          <w:tcPr>
            <w:tcW w:w="540" w:type="dxa"/>
          </w:tcPr>
          <w:p w14:paraId="78FE90F3" w14:textId="77777777" w:rsidR="00FA757D" w:rsidRPr="00EE7D15" w:rsidRDefault="00B517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E7D1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920" w:type="dxa"/>
          </w:tcPr>
          <w:p w14:paraId="590BBF46" w14:textId="77777777" w:rsidR="00FA757D" w:rsidRPr="00EE7D15" w:rsidRDefault="00B51749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EE7D1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Создание местной рабочей группы по борьбе с амброзией</w:t>
            </w:r>
          </w:p>
        </w:tc>
        <w:tc>
          <w:tcPr>
            <w:tcW w:w="2807" w:type="dxa"/>
          </w:tcPr>
          <w:p w14:paraId="3C32DAFC" w14:textId="1F9DE9AD" w:rsidR="00A10318" w:rsidRPr="00A10318" w:rsidRDefault="00A10318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Районный совет,</w:t>
            </w:r>
          </w:p>
          <w:p w14:paraId="32B5CA28" w14:textId="6F5B60CF" w:rsidR="00FA757D" w:rsidRPr="00EE7D15" w:rsidRDefault="00B517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E7D15">
              <w:rPr>
                <w:rFonts w:ascii="Times New Roman" w:hAnsi="Times New Roman" w:cs="Times New Roman"/>
                <w:sz w:val="28"/>
                <w:szCs w:val="28"/>
              </w:rPr>
              <w:t>Примэри</w:t>
            </w:r>
            <w:proofErr w:type="spellEnd"/>
            <w:r w:rsidR="00A1031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и</w:t>
            </w:r>
            <w:r w:rsidRPr="00EE7D1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646" w:type="dxa"/>
          </w:tcPr>
          <w:p w14:paraId="03191F53" w14:textId="77777777" w:rsidR="00FA757D" w:rsidRPr="00EE7D15" w:rsidRDefault="00B517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E7D15">
              <w:rPr>
                <w:rFonts w:ascii="Times New Roman" w:hAnsi="Times New Roman" w:cs="Times New Roman"/>
                <w:sz w:val="28"/>
                <w:szCs w:val="28"/>
              </w:rPr>
              <w:t>До</w:t>
            </w:r>
            <w:proofErr w:type="spellEnd"/>
            <w:r w:rsidRPr="00EE7D15">
              <w:rPr>
                <w:rFonts w:ascii="Times New Roman" w:hAnsi="Times New Roman" w:cs="Times New Roman"/>
                <w:sz w:val="28"/>
                <w:szCs w:val="28"/>
              </w:rPr>
              <w:t xml:space="preserve"> 20 </w:t>
            </w:r>
            <w:proofErr w:type="spellStart"/>
            <w:r w:rsidRPr="00EE7D15">
              <w:rPr>
                <w:rFonts w:ascii="Times New Roman" w:hAnsi="Times New Roman" w:cs="Times New Roman"/>
                <w:sz w:val="28"/>
                <w:szCs w:val="28"/>
              </w:rPr>
              <w:t>мая</w:t>
            </w:r>
            <w:proofErr w:type="spellEnd"/>
          </w:p>
        </w:tc>
        <w:tc>
          <w:tcPr>
            <w:tcW w:w="2195" w:type="dxa"/>
          </w:tcPr>
          <w:p w14:paraId="75D36EDE" w14:textId="5C594E8C" w:rsidR="00FA757D" w:rsidRPr="00EE7D15" w:rsidRDefault="00B517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E7D15">
              <w:rPr>
                <w:rFonts w:ascii="Times New Roman" w:hAnsi="Times New Roman" w:cs="Times New Roman"/>
                <w:sz w:val="28"/>
                <w:szCs w:val="28"/>
              </w:rPr>
              <w:t>Распоряжен</w:t>
            </w:r>
            <w:proofErr w:type="spellEnd"/>
            <w:r w:rsidR="00EE7D1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и</w:t>
            </w:r>
            <w:r w:rsidRPr="00EE7D15">
              <w:rPr>
                <w:rFonts w:ascii="Times New Roman" w:hAnsi="Times New Roman" w:cs="Times New Roman"/>
                <w:sz w:val="28"/>
                <w:szCs w:val="28"/>
              </w:rPr>
              <w:t>е/</w:t>
            </w:r>
            <w:proofErr w:type="spellStart"/>
            <w:r w:rsidRPr="00EE7D15">
              <w:rPr>
                <w:rFonts w:ascii="Times New Roman" w:hAnsi="Times New Roman" w:cs="Times New Roman"/>
                <w:sz w:val="28"/>
                <w:szCs w:val="28"/>
              </w:rPr>
              <w:t>приказ</w:t>
            </w:r>
            <w:proofErr w:type="spellEnd"/>
          </w:p>
        </w:tc>
      </w:tr>
      <w:tr w:rsidR="001A78C3" w:rsidRPr="00EE7D15" w14:paraId="36381457" w14:textId="77777777" w:rsidTr="0028598C">
        <w:tc>
          <w:tcPr>
            <w:tcW w:w="540" w:type="dxa"/>
          </w:tcPr>
          <w:p w14:paraId="04F59557" w14:textId="77777777" w:rsidR="00FA757D" w:rsidRPr="00EE7D15" w:rsidRDefault="00B517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E7D15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920" w:type="dxa"/>
          </w:tcPr>
          <w:p w14:paraId="5C6ED337" w14:textId="77777777" w:rsidR="00FA757D" w:rsidRPr="00EE7D15" w:rsidRDefault="00B51749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EE7D1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Проведение информационной кампании среди населения</w:t>
            </w:r>
          </w:p>
        </w:tc>
        <w:tc>
          <w:tcPr>
            <w:tcW w:w="2807" w:type="dxa"/>
          </w:tcPr>
          <w:p w14:paraId="22A9D00E" w14:textId="4E2932B6" w:rsidR="00FA757D" w:rsidRPr="00A10318" w:rsidRDefault="00B51749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A1031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Примэрия, </w:t>
            </w:r>
            <w:r w:rsidR="00A1031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УБПП</w:t>
            </w:r>
            <w:r w:rsidRPr="00A1031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, </w:t>
            </w:r>
            <w:r w:rsidR="00A1031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ЦОЗ, </w:t>
            </w:r>
            <w:r w:rsidR="00EE6A56" w:rsidRPr="00EE6A5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Экологическая служба</w:t>
            </w:r>
            <w:r w:rsidR="00A1031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, </w:t>
            </w:r>
            <w:r w:rsidRPr="00A1031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местные СМИ</w:t>
            </w:r>
          </w:p>
        </w:tc>
        <w:tc>
          <w:tcPr>
            <w:tcW w:w="1646" w:type="dxa"/>
          </w:tcPr>
          <w:p w14:paraId="679F7237" w14:textId="77777777" w:rsidR="00FA757D" w:rsidRPr="00EE7D15" w:rsidRDefault="00B517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E7D15"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  <w:proofErr w:type="spellEnd"/>
            <w:r w:rsidRPr="00EE7D15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proofErr w:type="spellStart"/>
            <w:r w:rsidRPr="00EE7D15">
              <w:rPr>
                <w:rFonts w:ascii="Times New Roman" w:hAnsi="Times New Roman" w:cs="Times New Roman"/>
                <w:sz w:val="28"/>
                <w:szCs w:val="28"/>
              </w:rPr>
              <w:t>июнь</w:t>
            </w:r>
            <w:proofErr w:type="spellEnd"/>
          </w:p>
        </w:tc>
        <w:tc>
          <w:tcPr>
            <w:tcW w:w="2195" w:type="dxa"/>
          </w:tcPr>
          <w:p w14:paraId="6AED8C9B" w14:textId="77777777" w:rsidR="00FA757D" w:rsidRPr="00EE7D15" w:rsidRDefault="00B517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E7D15">
              <w:rPr>
                <w:rFonts w:ascii="Times New Roman" w:hAnsi="Times New Roman" w:cs="Times New Roman"/>
                <w:sz w:val="28"/>
                <w:szCs w:val="28"/>
              </w:rPr>
              <w:t>Фотоотчёт</w:t>
            </w:r>
            <w:proofErr w:type="spellEnd"/>
            <w:r w:rsidRPr="00EE7D15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EE7D15">
              <w:rPr>
                <w:rFonts w:ascii="Times New Roman" w:hAnsi="Times New Roman" w:cs="Times New Roman"/>
                <w:sz w:val="28"/>
                <w:szCs w:val="28"/>
              </w:rPr>
              <w:t>публикации</w:t>
            </w:r>
            <w:proofErr w:type="spellEnd"/>
          </w:p>
        </w:tc>
      </w:tr>
      <w:tr w:rsidR="001A78C3" w:rsidRPr="00EE7D15" w14:paraId="3F196C5F" w14:textId="77777777" w:rsidTr="0028598C">
        <w:tc>
          <w:tcPr>
            <w:tcW w:w="540" w:type="dxa"/>
          </w:tcPr>
          <w:p w14:paraId="2071152A" w14:textId="77777777" w:rsidR="001A78C3" w:rsidRPr="00EE7D15" w:rsidRDefault="001A78C3" w:rsidP="001A78C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E7D15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920" w:type="dxa"/>
          </w:tcPr>
          <w:p w14:paraId="2D45B1A5" w14:textId="74FFF83A" w:rsidR="001A78C3" w:rsidRPr="001A78C3" w:rsidRDefault="001A78C3" w:rsidP="001A78C3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1A78C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Обследование территорий населённых пунктов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и </w:t>
            </w:r>
            <w:r w:rsidRPr="001A78C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Сельхозяйственных 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земель</w:t>
            </w:r>
          </w:p>
        </w:tc>
        <w:tc>
          <w:tcPr>
            <w:tcW w:w="2807" w:type="dxa"/>
          </w:tcPr>
          <w:p w14:paraId="1BF93BC2" w14:textId="77777777" w:rsidR="001A78C3" w:rsidRDefault="001A78C3" w:rsidP="001A78C3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 w:rsidRPr="00EE7D15">
              <w:rPr>
                <w:rFonts w:ascii="Times New Roman" w:hAnsi="Times New Roman" w:cs="Times New Roman"/>
                <w:sz w:val="28"/>
                <w:szCs w:val="28"/>
              </w:rPr>
              <w:t>примэрия</w:t>
            </w:r>
            <w:proofErr w:type="spellEnd"/>
            <w:r w:rsidRPr="00EE7D15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EE7D15">
              <w:rPr>
                <w:rFonts w:ascii="Times New Roman" w:hAnsi="Times New Roman" w:cs="Times New Roman"/>
                <w:sz w:val="28"/>
                <w:szCs w:val="28"/>
              </w:rPr>
              <w:t>сельхозспециалисты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</w:p>
          <w:p w14:paraId="65BCC20F" w14:textId="2402915F" w:rsidR="001A78C3" w:rsidRPr="001A78C3" w:rsidRDefault="001A78C3" w:rsidP="001A78C3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УБПП, Экологическая служба</w:t>
            </w:r>
          </w:p>
        </w:tc>
        <w:tc>
          <w:tcPr>
            <w:tcW w:w="1646" w:type="dxa"/>
          </w:tcPr>
          <w:p w14:paraId="156D9F5B" w14:textId="0802E32F" w:rsidR="001A78C3" w:rsidRPr="00EE7D15" w:rsidRDefault="001A78C3" w:rsidP="001A78C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E7D15">
              <w:rPr>
                <w:rFonts w:ascii="Times New Roman" w:hAnsi="Times New Roman" w:cs="Times New Roman"/>
                <w:sz w:val="28"/>
                <w:szCs w:val="28"/>
              </w:rPr>
              <w:t>До</w:t>
            </w:r>
            <w:proofErr w:type="spellEnd"/>
            <w:r w:rsidRPr="00EE7D15">
              <w:rPr>
                <w:rFonts w:ascii="Times New Roman" w:hAnsi="Times New Roman" w:cs="Times New Roman"/>
                <w:sz w:val="28"/>
                <w:szCs w:val="28"/>
              </w:rPr>
              <w:t xml:space="preserve"> 25 </w:t>
            </w:r>
            <w:proofErr w:type="spellStart"/>
            <w:r w:rsidRPr="00EE7D15">
              <w:rPr>
                <w:rFonts w:ascii="Times New Roman" w:hAnsi="Times New Roman" w:cs="Times New Roman"/>
                <w:sz w:val="28"/>
                <w:szCs w:val="28"/>
              </w:rPr>
              <w:t>мая</w:t>
            </w:r>
            <w:proofErr w:type="spellEnd"/>
          </w:p>
        </w:tc>
        <w:tc>
          <w:tcPr>
            <w:tcW w:w="2195" w:type="dxa"/>
          </w:tcPr>
          <w:p w14:paraId="29871ABC" w14:textId="71D22763" w:rsidR="001A78C3" w:rsidRPr="00EE7D15" w:rsidRDefault="001A78C3" w:rsidP="001A78C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E7D15">
              <w:rPr>
                <w:rFonts w:ascii="Times New Roman" w:hAnsi="Times New Roman" w:cs="Times New Roman"/>
                <w:sz w:val="28"/>
                <w:szCs w:val="28"/>
              </w:rPr>
              <w:t>Акт</w:t>
            </w:r>
            <w:proofErr w:type="spellEnd"/>
            <w:r w:rsidRPr="00EE7D1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D15">
              <w:rPr>
                <w:rFonts w:ascii="Times New Roman" w:hAnsi="Times New Roman" w:cs="Times New Roman"/>
                <w:sz w:val="28"/>
                <w:szCs w:val="28"/>
              </w:rPr>
              <w:t>обследования</w:t>
            </w:r>
            <w:proofErr w:type="spellEnd"/>
          </w:p>
        </w:tc>
      </w:tr>
      <w:tr w:rsidR="001A78C3" w:rsidRPr="00EE7D15" w14:paraId="59615B6A" w14:textId="77777777" w:rsidTr="0028598C">
        <w:tc>
          <w:tcPr>
            <w:tcW w:w="540" w:type="dxa"/>
          </w:tcPr>
          <w:p w14:paraId="4D5F5CB1" w14:textId="77777777" w:rsidR="001A78C3" w:rsidRPr="00EE7D15" w:rsidRDefault="001A78C3" w:rsidP="001A78C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E7D15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920" w:type="dxa"/>
          </w:tcPr>
          <w:p w14:paraId="5E73C685" w14:textId="3FE9B78D" w:rsidR="001A78C3" w:rsidRPr="001A78C3" w:rsidRDefault="001A78C3" w:rsidP="001A78C3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 w:rsidRPr="00EE7D15">
              <w:rPr>
                <w:rFonts w:ascii="Times New Roman" w:hAnsi="Times New Roman" w:cs="Times New Roman"/>
                <w:sz w:val="28"/>
                <w:szCs w:val="28"/>
              </w:rPr>
              <w:t>Составление</w:t>
            </w:r>
            <w:proofErr w:type="spellEnd"/>
            <w:r w:rsidRPr="00EE7D1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D15">
              <w:rPr>
                <w:rFonts w:ascii="Times New Roman" w:hAnsi="Times New Roman" w:cs="Times New Roman"/>
                <w:sz w:val="28"/>
                <w:szCs w:val="28"/>
              </w:rPr>
              <w:t>карты</w:t>
            </w:r>
            <w:proofErr w:type="spellEnd"/>
            <w:r w:rsidRPr="00EE7D1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D15">
              <w:rPr>
                <w:rFonts w:ascii="Times New Roman" w:hAnsi="Times New Roman" w:cs="Times New Roman"/>
                <w:sz w:val="28"/>
                <w:szCs w:val="28"/>
              </w:rPr>
              <w:t>очагов</w:t>
            </w:r>
            <w:proofErr w:type="spellEnd"/>
            <w:r w:rsidRPr="00EE7D1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D15">
              <w:rPr>
                <w:rFonts w:ascii="Times New Roman" w:hAnsi="Times New Roman" w:cs="Times New Roman"/>
                <w:sz w:val="28"/>
                <w:szCs w:val="28"/>
              </w:rPr>
              <w:t>амброзии</w:t>
            </w:r>
            <w:proofErr w:type="spellEnd"/>
          </w:p>
        </w:tc>
        <w:tc>
          <w:tcPr>
            <w:tcW w:w="2807" w:type="dxa"/>
          </w:tcPr>
          <w:p w14:paraId="1A93BC74" w14:textId="04336090" w:rsidR="001A78C3" w:rsidRPr="001A78C3" w:rsidRDefault="001A78C3" w:rsidP="001A78C3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EE6A5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Примэрия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, </w:t>
            </w:r>
            <w:r w:rsidRPr="00A1031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сельхозспециалисты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, Экологическая служба, УБПП</w:t>
            </w:r>
          </w:p>
        </w:tc>
        <w:tc>
          <w:tcPr>
            <w:tcW w:w="1646" w:type="dxa"/>
          </w:tcPr>
          <w:p w14:paraId="30B16357" w14:textId="420C1A9A" w:rsidR="001A78C3" w:rsidRPr="00EE7D15" w:rsidRDefault="001A78C3" w:rsidP="001A78C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E7D15">
              <w:rPr>
                <w:rFonts w:ascii="Times New Roman" w:hAnsi="Times New Roman" w:cs="Times New Roman"/>
                <w:sz w:val="28"/>
                <w:szCs w:val="28"/>
              </w:rPr>
              <w:t>До</w:t>
            </w:r>
            <w:proofErr w:type="spellEnd"/>
            <w:r w:rsidRPr="00EE7D15">
              <w:rPr>
                <w:rFonts w:ascii="Times New Roman" w:hAnsi="Times New Roman" w:cs="Times New Roman"/>
                <w:sz w:val="28"/>
                <w:szCs w:val="28"/>
              </w:rPr>
              <w:t xml:space="preserve"> 25 </w:t>
            </w:r>
            <w:proofErr w:type="spellStart"/>
            <w:r w:rsidRPr="00EE7D15">
              <w:rPr>
                <w:rFonts w:ascii="Times New Roman" w:hAnsi="Times New Roman" w:cs="Times New Roman"/>
                <w:sz w:val="28"/>
                <w:szCs w:val="28"/>
              </w:rPr>
              <w:t>мая</w:t>
            </w:r>
            <w:proofErr w:type="spellEnd"/>
          </w:p>
        </w:tc>
        <w:tc>
          <w:tcPr>
            <w:tcW w:w="2195" w:type="dxa"/>
          </w:tcPr>
          <w:p w14:paraId="203CD919" w14:textId="656558D0" w:rsidR="001A78C3" w:rsidRPr="00EE7D15" w:rsidRDefault="001A78C3" w:rsidP="001A78C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E7D15">
              <w:rPr>
                <w:rFonts w:ascii="Times New Roman" w:hAnsi="Times New Roman" w:cs="Times New Roman"/>
                <w:sz w:val="28"/>
                <w:szCs w:val="28"/>
              </w:rPr>
              <w:t>Карта</w:t>
            </w:r>
            <w:proofErr w:type="spellEnd"/>
            <w:r w:rsidRPr="00EE7D1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D15">
              <w:rPr>
                <w:rFonts w:ascii="Times New Roman" w:hAnsi="Times New Roman" w:cs="Times New Roman"/>
                <w:sz w:val="28"/>
                <w:szCs w:val="28"/>
              </w:rPr>
              <w:t>заражённых</w:t>
            </w:r>
            <w:proofErr w:type="spellEnd"/>
            <w:r w:rsidRPr="00EE7D1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D15">
              <w:rPr>
                <w:rFonts w:ascii="Times New Roman" w:hAnsi="Times New Roman" w:cs="Times New Roman"/>
                <w:sz w:val="28"/>
                <w:szCs w:val="28"/>
              </w:rPr>
              <w:t>участков</w:t>
            </w:r>
            <w:proofErr w:type="spellEnd"/>
          </w:p>
        </w:tc>
      </w:tr>
      <w:tr w:rsidR="001A78C3" w:rsidRPr="00EE7D15" w14:paraId="7A3D1E23" w14:textId="77777777" w:rsidTr="0028598C">
        <w:tc>
          <w:tcPr>
            <w:tcW w:w="540" w:type="dxa"/>
          </w:tcPr>
          <w:p w14:paraId="06FCC85A" w14:textId="77777777" w:rsidR="001A78C3" w:rsidRPr="00EE7D15" w:rsidRDefault="001A78C3" w:rsidP="001A78C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E7D15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920" w:type="dxa"/>
          </w:tcPr>
          <w:p w14:paraId="2A9EEC2E" w14:textId="4897A8C2" w:rsidR="001A78C3" w:rsidRPr="00742992" w:rsidRDefault="001A78C3" w:rsidP="001A78C3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74299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Распространение уведомлений собственникам земель</w:t>
            </w:r>
            <w:r w:rsidR="0074299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с предписанием по ликвидации амброзии</w:t>
            </w:r>
          </w:p>
        </w:tc>
        <w:tc>
          <w:tcPr>
            <w:tcW w:w="2807" w:type="dxa"/>
          </w:tcPr>
          <w:p w14:paraId="2DD75F21" w14:textId="193EAF40" w:rsidR="001A78C3" w:rsidRPr="00A10318" w:rsidRDefault="001A78C3" w:rsidP="001A78C3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 w:rsidRPr="00EE7D15">
              <w:rPr>
                <w:rFonts w:ascii="Times New Roman" w:hAnsi="Times New Roman" w:cs="Times New Roman"/>
                <w:sz w:val="28"/>
                <w:szCs w:val="28"/>
              </w:rPr>
              <w:t>Примэрия</w:t>
            </w:r>
            <w:proofErr w:type="spellEnd"/>
            <w:r w:rsidRPr="00EE7D15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EE7D15">
              <w:rPr>
                <w:rFonts w:ascii="Times New Roman" w:hAnsi="Times New Roman" w:cs="Times New Roman"/>
                <w:sz w:val="28"/>
                <w:szCs w:val="28"/>
              </w:rPr>
              <w:t>кадастровые</w:t>
            </w:r>
            <w:proofErr w:type="spellEnd"/>
            <w:r w:rsidRPr="00EE7D1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D15">
              <w:rPr>
                <w:rFonts w:ascii="Times New Roman" w:hAnsi="Times New Roman" w:cs="Times New Roman"/>
                <w:sz w:val="28"/>
                <w:szCs w:val="28"/>
              </w:rPr>
              <w:t>службы</w:t>
            </w:r>
            <w:proofErr w:type="spellEnd"/>
          </w:p>
        </w:tc>
        <w:tc>
          <w:tcPr>
            <w:tcW w:w="1646" w:type="dxa"/>
          </w:tcPr>
          <w:p w14:paraId="3A69343A" w14:textId="14D5FBDA" w:rsidR="001A78C3" w:rsidRPr="00EE7D15" w:rsidRDefault="001A78C3" w:rsidP="001A78C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E7D15">
              <w:rPr>
                <w:rFonts w:ascii="Times New Roman" w:hAnsi="Times New Roman" w:cs="Times New Roman"/>
                <w:sz w:val="28"/>
                <w:szCs w:val="28"/>
              </w:rPr>
              <w:t>До</w:t>
            </w:r>
            <w:proofErr w:type="spellEnd"/>
            <w:r w:rsidRPr="00EE7D15">
              <w:rPr>
                <w:rFonts w:ascii="Times New Roman" w:hAnsi="Times New Roman" w:cs="Times New Roman"/>
                <w:sz w:val="28"/>
                <w:szCs w:val="28"/>
              </w:rPr>
              <w:t xml:space="preserve"> 25 </w:t>
            </w:r>
            <w:proofErr w:type="spellStart"/>
            <w:r w:rsidRPr="00EE7D15">
              <w:rPr>
                <w:rFonts w:ascii="Times New Roman" w:hAnsi="Times New Roman" w:cs="Times New Roman"/>
                <w:sz w:val="28"/>
                <w:szCs w:val="28"/>
              </w:rPr>
              <w:t>мая</w:t>
            </w:r>
            <w:proofErr w:type="spellEnd"/>
          </w:p>
        </w:tc>
        <w:tc>
          <w:tcPr>
            <w:tcW w:w="2195" w:type="dxa"/>
          </w:tcPr>
          <w:p w14:paraId="71057A98" w14:textId="702B8640" w:rsidR="001A78C3" w:rsidRPr="00EE7D15" w:rsidRDefault="001A78C3" w:rsidP="001A78C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E7D15">
              <w:rPr>
                <w:rFonts w:ascii="Times New Roman" w:hAnsi="Times New Roman" w:cs="Times New Roman"/>
                <w:sz w:val="28"/>
                <w:szCs w:val="28"/>
              </w:rPr>
              <w:t>Реестр</w:t>
            </w:r>
            <w:proofErr w:type="spellEnd"/>
            <w:r w:rsidRPr="00EE7D1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D15">
              <w:rPr>
                <w:rFonts w:ascii="Times New Roman" w:hAnsi="Times New Roman" w:cs="Times New Roman"/>
                <w:sz w:val="28"/>
                <w:szCs w:val="28"/>
              </w:rPr>
              <w:t>уведомлений</w:t>
            </w:r>
            <w:proofErr w:type="spellEnd"/>
          </w:p>
        </w:tc>
      </w:tr>
      <w:tr w:rsidR="001A78C3" w:rsidRPr="00EE7D15" w14:paraId="6716EAB4" w14:textId="77777777" w:rsidTr="0028598C">
        <w:tc>
          <w:tcPr>
            <w:tcW w:w="540" w:type="dxa"/>
          </w:tcPr>
          <w:p w14:paraId="15BA2DE9" w14:textId="77777777" w:rsidR="00FA757D" w:rsidRPr="00EE7D15" w:rsidRDefault="00B517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E7D15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920" w:type="dxa"/>
          </w:tcPr>
          <w:p w14:paraId="22800D9A" w14:textId="77777777" w:rsidR="00FA757D" w:rsidRPr="00EE7D15" w:rsidRDefault="00B51749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EE7D1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Передача </w:t>
            </w:r>
            <w:r w:rsidRPr="00EE7D1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lastRenderedPageBreak/>
              <w:t xml:space="preserve">данных в национальную платформу </w:t>
            </w:r>
            <w:r w:rsidRPr="00EE7D15">
              <w:rPr>
                <w:rFonts w:ascii="Times New Roman" w:hAnsi="Times New Roman" w:cs="Times New Roman"/>
                <w:sz w:val="28"/>
                <w:szCs w:val="28"/>
              </w:rPr>
              <w:t>ANSA</w:t>
            </w:r>
          </w:p>
        </w:tc>
        <w:tc>
          <w:tcPr>
            <w:tcW w:w="2807" w:type="dxa"/>
          </w:tcPr>
          <w:p w14:paraId="25968B23" w14:textId="4BA4B2AE" w:rsidR="00FA757D" w:rsidRPr="00A10318" w:rsidRDefault="00A10318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lastRenderedPageBreak/>
              <w:t>УБПП</w:t>
            </w:r>
          </w:p>
        </w:tc>
        <w:tc>
          <w:tcPr>
            <w:tcW w:w="1646" w:type="dxa"/>
          </w:tcPr>
          <w:p w14:paraId="1B648E6A" w14:textId="77777777" w:rsidR="00FA757D" w:rsidRPr="00EE7D15" w:rsidRDefault="00B517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E7D15">
              <w:rPr>
                <w:rFonts w:ascii="Times New Roman" w:hAnsi="Times New Roman" w:cs="Times New Roman"/>
                <w:sz w:val="28"/>
                <w:szCs w:val="28"/>
              </w:rPr>
              <w:t>До</w:t>
            </w:r>
            <w:proofErr w:type="spellEnd"/>
            <w:r w:rsidRPr="00EE7D15">
              <w:rPr>
                <w:rFonts w:ascii="Times New Roman" w:hAnsi="Times New Roman" w:cs="Times New Roman"/>
                <w:sz w:val="28"/>
                <w:szCs w:val="28"/>
              </w:rPr>
              <w:t xml:space="preserve"> 25 </w:t>
            </w:r>
            <w:proofErr w:type="spellStart"/>
            <w:r w:rsidRPr="00EE7D15">
              <w:rPr>
                <w:rFonts w:ascii="Times New Roman" w:hAnsi="Times New Roman" w:cs="Times New Roman"/>
                <w:sz w:val="28"/>
                <w:szCs w:val="28"/>
              </w:rPr>
              <w:t>мая</w:t>
            </w:r>
            <w:proofErr w:type="spellEnd"/>
          </w:p>
        </w:tc>
        <w:tc>
          <w:tcPr>
            <w:tcW w:w="2195" w:type="dxa"/>
          </w:tcPr>
          <w:p w14:paraId="7BB84408" w14:textId="77777777" w:rsidR="00FA757D" w:rsidRPr="00EE7D15" w:rsidRDefault="00B517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E7D15">
              <w:rPr>
                <w:rFonts w:ascii="Times New Roman" w:hAnsi="Times New Roman" w:cs="Times New Roman"/>
                <w:sz w:val="28"/>
                <w:szCs w:val="28"/>
              </w:rPr>
              <w:t>Подтверждение</w:t>
            </w:r>
            <w:proofErr w:type="spellEnd"/>
            <w:r w:rsidRPr="00EE7D1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D1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отправки</w:t>
            </w:r>
            <w:proofErr w:type="spellEnd"/>
          </w:p>
        </w:tc>
      </w:tr>
      <w:tr w:rsidR="001A78C3" w:rsidRPr="00EE7D15" w14:paraId="1D4544B5" w14:textId="77777777" w:rsidTr="0028598C">
        <w:tc>
          <w:tcPr>
            <w:tcW w:w="540" w:type="dxa"/>
          </w:tcPr>
          <w:p w14:paraId="7536E8B5" w14:textId="77777777" w:rsidR="00FA757D" w:rsidRPr="00EE7D15" w:rsidRDefault="00B517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E7D1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7</w:t>
            </w:r>
          </w:p>
        </w:tc>
        <w:tc>
          <w:tcPr>
            <w:tcW w:w="1920" w:type="dxa"/>
          </w:tcPr>
          <w:p w14:paraId="568A687B" w14:textId="77777777" w:rsidR="00FA757D" w:rsidRPr="00EE7D15" w:rsidRDefault="00B51749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EE7D1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Очистка территорий общего пользования от амброзии</w:t>
            </w:r>
          </w:p>
        </w:tc>
        <w:tc>
          <w:tcPr>
            <w:tcW w:w="2807" w:type="dxa"/>
          </w:tcPr>
          <w:p w14:paraId="16D712EC" w14:textId="77777777" w:rsidR="00FA757D" w:rsidRPr="00EE7D15" w:rsidRDefault="00B517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E7D15">
              <w:rPr>
                <w:rFonts w:ascii="Times New Roman" w:hAnsi="Times New Roman" w:cs="Times New Roman"/>
                <w:sz w:val="28"/>
                <w:szCs w:val="28"/>
              </w:rPr>
              <w:t>Примэрия</w:t>
            </w:r>
            <w:proofErr w:type="spellEnd"/>
            <w:r w:rsidRPr="00EE7D15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EE7D15">
              <w:rPr>
                <w:rFonts w:ascii="Times New Roman" w:hAnsi="Times New Roman" w:cs="Times New Roman"/>
                <w:sz w:val="28"/>
                <w:szCs w:val="28"/>
              </w:rPr>
              <w:t>коммунальные</w:t>
            </w:r>
            <w:proofErr w:type="spellEnd"/>
            <w:r w:rsidRPr="00EE7D1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D15">
              <w:rPr>
                <w:rFonts w:ascii="Times New Roman" w:hAnsi="Times New Roman" w:cs="Times New Roman"/>
                <w:sz w:val="28"/>
                <w:szCs w:val="28"/>
              </w:rPr>
              <w:t>службы</w:t>
            </w:r>
            <w:proofErr w:type="spellEnd"/>
          </w:p>
        </w:tc>
        <w:tc>
          <w:tcPr>
            <w:tcW w:w="1646" w:type="dxa"/>
          </w:tcPr>
          <w:p w14:paraId="53FDB236" w14:textId="77777777" w:rsidR="00FA757D" w:rsidRPr="00EE7D15" w:rsidRDefault="00B517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E7D15"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  <w:proofErr w:type="spellEnd"/>
            <w:r w:rsidRPr="00EE7D15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proofErr w:type="spellStart"/>
            <w:r w:rsidRPr="00EE7D15"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  <w:proofErr w:type="spellEnd"/>
          </w:p>
        </w:tc>
        <w:tc>
          <w:tcPr>
            <w:tcW w:w="2195" w:type="dxa"/>
          </w:tcPr>
          <w:p w14:paraId="46AAB096" w14:textId="77777777" w:rsidR="00FA757D" w:rsidRPr="00EE7D15" w:rsidRDefault="00B517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E7D15">
              <w:rPr>
                <w:rFonts w:ascii="Times New Roman" w:hAnsi="Times New Roman" w:cs="Times New Roman"/>
                <w:sz w:val="28"/>
                <w:szCs w:val="28"/>
              </w:rPr>
              <w:t>Фотофиксация</w:t>
            </w:r>
            <w:proofErr w:type="spellEnd"/>
          </w:p>
        </w:tc>
      </w:tr>
      <w:tr w:rsidR="001A78C3" w:rsidRPr="00EE7D15" w14:paraId="72AC8551" w14:textId="77777777" w:rsidTr="0028598C">
        <w:tc>
          <w:tcPr>
            <w:tcW w:w="540" w:type="dxa"/>
          </w:tcPr>
          <w:p w14:paraId="0569A1E8" w14:textId="77777777" w:rsidR="00FA757D" w:rsidRPr="00EE7D15" w:rsidRDefault="00B517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E7D15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920" w:type="dxa"/>
          </w:tcPr>
          <w:p w14:paraId="40750611" w14:textId="77777777" w:rsidR="00FA757D" w:rsidRPr="00EE7D15" w:rsidRDefault="00B517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E7D15">
              <w:rPr>
                <w:rFonts w:ascii="Times New Roman" w:hAnsi="Times New Roman" w:cs="Times New Roman"/>
                <w:sz w:val="28"/>
                <w:szCs w:val="28"/>
              </w:rPr>
              <w:t>Уничтожение</w:t>
            </w:r>
            <w:proofErr w:type="spellEnd"/>
            <w:r w:rsidRPr="00EE7D1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D15">
              <w:rPr>
                <w:rFonts w:ascii="Times New Roman" w:hAnsi="Times New Roman" w:cs="Times New Roman"/>
                <w:sz w:val="28"/>
                <w:szCs w:val="28"/>
              </w:rPr>
              <w:t>амброзии</w:t>
            </w:r>
            <w:proofErr w:type="spellEnd"/>
            <w:r w:rsidRPr="00EE7D1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D15">
              <w:rPr>
                <w:rFonts w:ascii="Times New Roman" w:hAnsi="Times New Roman" w:cs="Times New Roman"/>
                <w:sz w:val="28"/>
                <w:szCs w:val="28"/>
              </w:rPr>
              <w:t>вдоль</w:t>
            </w:r>
            <w:proofErr w:type="spellEnd"/>
            <w:r w:rsidRPr="00EE7D1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D15">
              <w:rPr>
                <w:rFonts w:ascii="Times New Roman" w:hAnsi="Times New Roman" w:cs="Times New Roman"/>
                <w:sz w:val="28"/>
                <w:szCs w:val="28"/>
              </w:rPr>
              <w:t>дорог</w:t>
            </w:r>
            <w:proofErr w:type="spellEnd"/>
          </w:p>
        </w:tc>
        <w:tc>
          <w:tcPr>
            <w:tcW w:w="2807" w:type="dxa"/>
          </w:tcPr>
          <w:p w14:paraId="64768A46" w14:textId="77777777" w:rsidR="00FA757D" w:rsidRPr="00EE7D15" w:rsidRDefault="00B517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E7D15">
              <w:rPr>
                <w:rFonts w:ascii="Times New Roman" w:hAnsi="Times New Roman" w:cs="Times New Roman"/>
                <w:sz w:val="28"/>
                <w:szCs w:val="28"/>
              </w:rPr>
              <w:t>Дорожные</w:t>
            </w:r>
            <w:proofErr w:type="spellEnd"/>
            <w:r w:rsidRPr="00EE7D1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D15">
              <w:rPr>
                <w:rFonts w:ascii="Times New Roman" w:hAnsi="Times New Roman" w:cs="Times New Roman"/>
                <w:sz w:val="28"/>
                <w:szCs w:val="28"/>
              </w:rPr>
              <w:t>службы</w:t>
            </w:r>
            <w:proofErr w:type="spellEnd"/>
            <w:r w:rsidRPr="00EE7D15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EE7D15">
              <w:rPr>
                <w:rFonts w:ascii="Times New Roman" w:hAnsi="Times New Roman" w:cs="Times New Roman"/>
                <w:sz w:val="28"/>
                <w:szCs w:val="28"/>
              </w:rPr>
              <w:t>примэрия</w:t>
            </w:r>
            <w:proofErr w:type="spellEnd"/>
          </w:p>
        </w:tc>
        <w:tc>
          <w:tcPr>
            <w:tcW w:w="1646" w:type="dxa"/>
          </w:tcPr>
          <w:p w14:paraId="32A37FF0" w14:textId="77777777" w:rsidR="00FA757D" w:rsidRPr="00EE7D15" w:rsidRDefault="00B517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E7D15">
              <w:rPr>
                <w:rFonts w:ascii="Times New Roman" w:hAnsi="Times New Roman" w:cs="Times New Roman"/>
                <w:sz w:val="28"/>
                <w:szCs w:val="28"/>
              </w:rPr>
              <w:t>Июнь</w:t>
            </w:r>
            <w:proofErr w:type="spellEnd"/>
            <w:r w:rsidRPr="00EE7D15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proofErr w:type="spellStart"/>
            <w:r w:rsidRPr="00EE7D15">
              <w:rPr>
                <w:rFonts w:ascii="Times New Roman" w:hAnsi="Times New Roman" w:cs="Times New Roman"/>
                <w:sz w:val="28"/>
                <w:szCs w:val="28"/>
              </w:rPr>
              <w:t>август</w:t>
            </w:r>
            <w:proofErr w:type="spellEnd"/>
          </w:p>
        </w:tc>
        <w:tc>
          <w:tcPr>
            <w:tcW w:w="2195" w:type="dxa"/>
          </w:tcPr>
          <w:p w14:paraId="456FF23A" w14:textId="77777777" w:rsidR="00FA757D" w:rsidRPr="00EE7D15" w:rsidRDefault="00B517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E7D15">
              <w:rPr>
                <w:rFonts w:ascii="Times New Roman" w:hAnsi="Times New Roman" w:cs="Times New Roman"/>
                <w:sz w:val="28"/>
                <w:szCs w:val="28"/>
              </w:rPr>
              <w:t>Акты</w:t>
            </w:r>
            <w:proofErr w:type="spellEnd"/>
            <w:r w:rsidRPr="00EE7D1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D15">
              <w:rPr>
                <w:rFonts w:ascii="Times New Roman" w:hAnsi="Times New Roman" w:cs="Times New Roman"/>
                <w:sz w:val="28"/>
                <w:szCs w:val="28"/>
              </w:rPr>
              <w:t>выполненных</w:t>
            </w:r>
            <w:proofErr w:type="spellEnd"/>
            <w:r w:rsidRPr="00EE7D1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D15">
              <w:rPr>
                <w:rFonts w:ascii="Times New Roman" w:hAnsi="Times New Roman" w:cs="Times New Roman"/>
                <w:sz w:val="28"/>
                <w:szCs w:val="28"/>
              </w:rPr>
              <w:t>работ</w:t>
            </w:r>
            <w:proofErr w:type="spellEnd"/>
          </w:p>
        </w:tc>
      </w:tr>
      <w:tr w:rsidR="001A78C3" w:rsidRPr="00EE7D15" w14:paraId="3815FC32" w14:textId="77777777" w:rsidTr="0028598C">
        <w:tc>
          <w:tcPr>
            <w:tcW w:w="540" w:type="dxa"/>
          </w:tcPr>
          <w:p w14:paraId="5F8363FE" w14:textId="77777777" w:rsidR="00FA757D" w:rsidRPr="00EE7D15" w:rsidRDefault="00B517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E7D15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920" w:type="dxa"/>
          </w:tcPr>
          <w:p w14:paraId="4E9FF2F2" w14:textId="77777777" w:rsidR="00FA757D" w:rsidRPr="00EE7D15" w:rsidRDefault="00B51749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EE7D1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Уничтожение амброзии возле водоёмов и оросительных систем</w:t>
            </w:r>
          </w:p>
        </w:tc>
        <w:tc>
          <w:tcPr>
            <w:tcW w:w="2807" w:type="dxa"/>
          </w:tcPr>
          <w:p w14:paraId="6938086D" w14:textId="77777777" w:rsidR="00FA757D" w:rsidRPr="00EE7D15" w:rsidRDefault="00B517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E7D15">
              <w:rPr>
                <w:rFonts w:ascii="Times New Roman" w:hAnsi="Times New Roman" w:cs="Times New Roman"/>
                <w:sz w:val="28"/>
                <w:szCs w:val="28"/>
              </w:rPr>
              <w:t>Владельцы</w:t>
            </w:r>
            <w:proofErr w:type="spellEnd"/>
            <w:r w:rsidRPr="00EE7D15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proofErr w:type="spellStart"/>
            <w:r w:rsidRPr="00EE7D15">
              <w:rPr>
                <w:rFonts w:ascii="Times New Roman" w:hAnsi="Times New Roman" w:cs="Times New Roman"/>
                <w:sz w:val="28"/>
                <w:szCs w:val="28"/>
              </w:rPr>
              <w:t>администраторы</w:t>
            </w:r>
            <w:proofErr w:type="spellEnd"/>
            <w:r w:rsidRPr="00EE7D1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D15">
              <w:rPr>
                <w:rFonts w:ascii="Times New Roman" w:hAnsi="Times New Roman" w:cs="Times New Roman"/>
                <w:sz w:val="28"/>
                <w:szCs w:val="28"/>
              </w:rPr>
              <w:t>объектов</w:t>
            </w:r>
            <w:proofErr w:type="spellEnd"/>
          </w:p>
        </w:tc>
        <w:tc>
          <w:tcPr>
            <w:tcW w:w="1646" w:type="dxa"/>
          </w:tcPr>
          <w:p w14:paraId="25A827A0" w14:textId="77777777" w:rsidR="00FA757D" w:rsidRPr="00EE7D15" w:rsidRDefault="00B517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E7D15">
              <w:rPr>
                <w:rFonts w:ascii="Times New Roman" w:hAnsi="Times New Roman" w:cs="Times New Roman"/>
                <w:sz w:val="28"/>
                <w:szCs w:val="28"/>
              </w:rPr>
              <w:t>Июнь</w:t>
            </w:r>
            <w:proofErr w:type="spellEnd"/>
            <w:r w:rsidRPr="00EE7D15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proofErr w:type="spellStart"/>
            <w:r w:rsidRPr="00EE7D15">
              <w:rPr>
                <w:rFonts w:ascii="Times New Roman" w:hAnsi="Times New Roman" w:cs="Times New Roman"/>
                <w:sz w:val="28"/>
                <w:szCs w:val="28"/>
              </w:rPr>
              <w:t>август</w:t>
            </w:r>
            <w:proofErr w:type="spellEnd"/>
          </w:p>
        </w:tc>
        <w:tc>
          <w:tcPr>
            <w:tcW w:w="2195" w:type="dxa"/>
          </w:tcPr>
          <w:p w14:paraId="3F04D96D" w14:textId="77777777" w:rsidR="00FA757D" w:rsidRPr="00EE7D15" w:rsidRDefault="00B517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E7D15">
              <w:rPr>
                <w:rFonts w:ascii="Times New Roman" w:hAnsi="Times New Roman" w:cs="Times New Roman"/>
                <w:sz w:val="28"/>
                <w:szCs w:val="28"/>
              </w:rPr>
              <w:t>Проверка</w:t>
            </w:r>
            <w:proofErr w:type="spellEnd"/>
            <w:r w:rsidRPr="00EE7D1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D15">
              <w:rPr>
                <w:rFonts w:ascii="Times New Roman" w:hAnsi="Times New Roman" w:cs="Times New Roman"/>
                <w:sz w:val="28"/>
                <w:szCs w:val="28"/>
              </w:rPr>
              <w:t>на</w:t>
            </w:r>
            <w:proofErr w:type="spellEnd"/>
            <w:r w:rsidRPr="00EE7D1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D15">
              <w:rPr>
                <w:rFonts w:ascii="Times New Roman" w:hAnsi="Times New Roman" w:cs="Times New Roman"/>
                <w:sz w:val="28"/>
                <w:szCs w:val="28"/>
              </w:rPr>
              <w:t>месте</w:t>
            </w:r>
            <w:proofErr w:type="spellEnd"/>
          </w:p>
        </w:tc>
      </w:tr>
      <w:tr w:rsidR="001A78C3" w:rsidRPr="00EE7D15" w14:paraId="34D9E632" w14:textId="77777777" w:rsidTr="0028598C">
        <w:tc>
          <w:tcPr>
            <w:tcW w:w="540" w:type="dxa"/>
          </w:tcPr>
          <w:p w14:paraId="3E78DC96" w14:textId="77777777" w:rsidR="00FA757D" w:rsidRPr="00EE7D15" w:rsidRDefault="00B517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E7D15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920" w:type="dxa"/>
          </w:tcPr>
          <w:p w14:paraId="3DB338D7" w14:textId="77777777" w:rsidR="00FA757D" w:rsidRPr="00EE7D15" w:rsidRDefault="00B51749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EE7D1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Проведение агротехнических мероприятий на сельхозугодьях</w:t>
            </w:r>
          </w:p>
        </w:tc>
        <w:tc>
          <w:tcPr>
            <w:tcW w:w="2807" w:type="dxa"/>
          </w:tcPr>
          <w:p w14:paraId="1F985B7C" w14:textId="77777777" w:rsidR="00FA757D" w:rsidRPr="00EE7D15" w:rsidRDefault="00B517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E7D15">
              <w:rPr>
                <w:rFonts w:ascii="Times New Roman" w:hAnsi="Times New Roman" w:cs="Times New Roman"/>
                <w:sz w:val="28"/>
                <w:szCs w:val="28"/>
              </w:rPr>
              <w:t>Землепользователи</w:t>
            </w:r>
            <w:proofErr w:type="spellEnd"/>
            <w:r w:rsidRPr="00EE7D15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EE7D15">
              <w:rPr>
                <w:rFonts w:ascii="Times New Roman" w:hAnsi="Times New Roman" w:cs="Times New Roman"/>
                <w:sz w:val="28"/>
                <w:szCs w:val="28"/>
              </w:rPr>
              <w:t>фермеры</w:t>
            </w:r>
            <w:proofErr w:type="spellEnd"/>
          </w:p>
        </w:tc>
        <w:tc>
          <w:tcPr>
            <w:tcW w:w="1646" w:type="dxa"/>
          </w:tcPr>
          <w:p w14:paraId="32FA738C" w14:textId="77777777" w:rsidR="00FA757D" w:rsidRPr="00EE7D15" w:rsidRDefault="00B517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E7D15">
              <w:rPr>
                <w:rFonts w:ascii="Times New Roman" w:hAnsi="Times New Roman" w:cs="Times New Roman"/>
                <w:sz w:val="28"/>
                <w:szCs w:val="28"/>
              </w:rPr>
              <w:t>Вегетационный</w:t>
            </w:r>
            <w:proofErr w:type="spellEnd"/>
            <w:r w:rsidRPr="00EE7D1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D15">
              <w:rPr>
                <w:rFonts w:ascii="Times New Roman" w:hAnsi="Times New Roman" w:cs="Times New Roman"/>
                <w:sz w:val="28"/>
                <w:szCs w:val="28"/>
              </w:rPr>
              <w:t>период</w:t>
            </w:r>
            <w:proofErr w:type="spellEnd"/>
          </w:p>
        </w:tc>
        <w:tc>
          <w:tcPr>
            <w:tcW w:w="2195" w:type="dxa"/>
          </w:tcPr>
          <w:p w14:paraId="4D2F90FC" w14:textId="77777777" w:rsidR="00FA757D" w:rsidRPr="00EE7D15" w:rsidRDefault="00B517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E7D15">
              <w:rPr>
                <w:rFonts w:ascii="Times New Roman" w:hAnsi="Times New Roman" w:cs="Times New Roman"/>
                <w:sz w:val="28"/>
                <w:szCs w:val="28"/>
              </w:rPr>
              <w:t>Полевые</w:t>
            </w:r>
            <w:proofErr w:type="spellEnd"/>
            <w:r w:rsidRPr="00EE7D1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D15">
              <w:rPr>
                <w:rFonts w:ascii="Times New Roman" w:hAnsi="Times New Roman" w:cs="Times New Roman"/>
                <w:sz w:val="28"/>
                <w:szCs w:val="28"/>
              </w:rPr>
              <w:t>проверки</w:t>
            </w:r>
            <w:proofErr w:type="spellEnd"/>
          </w:p>
        </w:tc>
      </w:tr>
      <w:tr w:rsidR="001A78C3" w:rsidRPr="00742992" w14:paraId="76A29815" w14:textId="77777777" w:rsidTr="0028598C">
        <w:tc>
          <w:tcPr>
            <w:tcW w:w="540" w:type="dxa"/>
          </w:tcPr>
          <w:p w14:paraId="2660CD0E" w14:textId="77777777" w:rsidR="00FA757D" w:rsidRPr="00EE7D15" w:rsidRDefault="00B517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E7D15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1920" w:type="dxa"/>
          </w:tcPr>
          <w:p w14:paraId="6AA75119" w14:textId="72FB4C1D" w:rsidR="00FA757D" w:rsidRPr="001A78C3" w:rsidRDefault="001A78C3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Первоначальные и</w:t>
            </w:r>
            <w:r w:rsidR="00B51749" w:rsidRPr="0074299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нспекци</w:t>
            </w:r>
            <w:r w:rsidR="0074299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я в очагах указанных на карте территорий, в которых не были приняты меры по борьбе с амброзией</w:t>
            </w:r>
          </w:p>
        </w:tc>
        <w:tc>
          <w:tcPr>
            <w:tcW w:w="2807" w:type="dxa"/>
          </w:tcPr>
          <w:p w14:paraId="5232B1E8" w14:textId="78BD1F9E" w:rsidR="00FA757D" w:rsidRPr="00EE6A56" w:rsidRDefault="00B51749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 w:rsidRPr="00EE7D15">
              <w:rPr>
                <w:rFonts w:ascii="Times New Roman" w:hAnsi="Times New Roman" w:cs="Times New Roman"/>
                <w:sz w:val="28"/>
                <w:szCs w:val="28"/>
              </w:rPr>
              <w:t>Инспекторы</w:t>
            </w:r>
            <w:proofErr w:type="spellEnd"/>
            <w:r w:rsidRPr="00EE7D1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EE6A5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УБПП</w:t>
            </w:r>
          </w:p>
          <w:p w14:paraId="2FDF2312" w14:textId="67B4BC66" w:rsidR="00EE6A56" w:rsidRPr="00EE6A56" w:rsidRDefault="00EE6A56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Экологическая служба</w:t>
            </w:r>
          </w:p>
        </w:tc>
        <w:tc>
          <w:tcPr>
            <w:tcW w:w="1646" w:type="dxa"/>
          </w:tcPr>
          <w:p w14:paraId="1E512E1A" w14:textId="77777777" w:rsidR="00FA757D" w:rsidRPr="00EE7D15" w:rsidRDefault="00B517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E7D15">
              <w:rPr>
                <w:rFonts w:ascii="Times New Roman" w:hAnsi="Times New Roman" w:cs="Times New Roman"/>
                <w:sz w:val="28"/>
                <w:szCs w:val="28"/>
              </w:rPr>
              <w:t xml:space="preserve">1–15 </w:t>
            </w:r>
            <w:proofErr w:type="spellStart"/>
            <w:r w:rsidRPr="00EE7D15">
              <w:rPr>
                <w:rFonts w:ascii="Times New Roman" w:hAnsi="Times New Roman" w:cs="Times New Roman"/>
                <w:sz w:val="28"/>
                <w:szCs w:val="28"/>
              </w:rPr>
              <w:t>июля</w:t>
            </w:r>
            <w:proofErr w:type="spellEnd"/>
          </w:p>
        </w:tc>
        <w:tc>
          <w:tcPr>
            <w:tcW w:w="2195" w:type="dxa"/>
          </w:tcPr>
          <w:p w14:paraId="2B6256A4" w14:textId="15DEE052" w:rsidR="00FA757D" w:rsidRPr="00742992" w:rsidRDefault="00742992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-Протокол о правонарушении</w:t>
            </w:r>
          </w:p>
        </w:tc>
      </w:tr>
      <w:tr w:rsidR="00A3465A" w:rsidRPr="00276782" w14:paraId="65D01AB6" w14:textId="77777777" w:rsidTr="0028598C">
        <w:tc>
          <w:tcPr>
            <w:tcW w:w="540" w:type="dxa"/>
          </w:tcPr>
          <w:p w14:paraId="21D25DFE" w14:textId="77777777" w:rsidR="00A3465A" w:rsidRPr="00EE7D15" w:rsidRDefault="00A3465A" w:rsidP="00A346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E7D15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1920" w:type="dxa"/>
          </w:tcPr>
          <w:p w14:paraId="1E6C9A9D" w14:textId="285A1DAE" w:rsidR="00A3465A" w:rsidRPr="00A3465A" w:rsidRDefault="00A3465A" w:rsidP="00A3465A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Повторная проверка</w:t>
            </w:r>
            <w:r w:rsidR="0027678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– установление </w:t>
            </w:r>
            <w:r w:rsidR="0027678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lastRenderedPageBreak/>
              <w:t>текущего состояния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участков, ранее выявленных как заражённые амброзией</w:t>
            </w:r>
          </w:p>
        </w:tc>
        <w:tc>
          <w:tcPr>
            <w:tcW w:w="2807" w:type="dxa"/>
          </w:tcPr>
          <w:p w14:paraId="54C08AEE" w14:textId="77777777" w:rsidR="00A3465A" w:rsidRPr="00EE6A56" w:rsidRDefault="00A3465A" w:rsidP="00A3465A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 w:rsidRPr="00EE7D1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Инспекторы</w:t>
            </w:r>
            <w:proofErr w:type="spellEnd"/>
            <w:r w:rsidRPr="00EE7D1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УБПП</w:t>
            </w:r>
          </w:p>
          <w:p w14:paraId="47743B7F" w14:textId="799E9E94" w:rsidR="00A3465A" w:rsidRPr="00EE7D15" w:rsidRDefault="00A3465A" w:rsidP="00A346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Экологическая служба</w:t>
            </w:r>
          </w:p>
        </w:tc>
        <w:tc>
          <w:tcPr>
            <w:tcW w:w="1646" w:type="dxa"/>
          </w:tcPr>
          <w:p w14:paraId="511B5565" w14:textId="540D75C5" w:rsidR="00A3465A" w:rsidRPr="00EE7D15" w:rsidRDefault="00A3465A" w:rsidP="00A346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E7D1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6</w:t>
            </w:r>
            <w:r w:rsidRPr="00EE7D15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31</w:t>
            </w:r>
            <w:r w:rsidRPr="00EE7D1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D15">
              <w:rPr>
                <w:rFonts w:ascii="Times New Roman" w:hAnsi="Times New Roman" w:cs="Times New Roman"/>
                <w:sz w:val="28"/>
                <w:szCs w:val="28"/>
              </w:rPr>
              <w:t>июля</w:t>
            </w:r>
            <w:proofErr w:type="spellEnd"/>
          </w:p>
        </w:tc>
        <w:tc>
          <w:tcPr>
            <w:tcW w:w="2195" w:type="dxa"/>
          </w:tcPr>
          <w:p w14:paraId="154BE7C6" w14:textId="77777777" w:rsidR="00276782" w:rsidRDefault="00276782" w:rsidP="00A3465A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Акт контроля или </w:t>
            </w:r>
          </w:p>
          <w:p w14:paraId="20A7F0DD" w14:textId="24316066" w:rsidR="00A3465A" w:rsidRPr="00276782" w:rsidRDefault="00A3465A" w:rsidP="00A3465A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27678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Протокол</w:t>
            </w:r>
            <w:r w:rsidR="0027678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о </w:t>
            </w:r>
            <w:r w:rsidR="0027678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lastRenderedPageBreak/>
              <w:t>правонарушении</w:t>
            </w:r>
          </w:p>
        </w:tc>
      </w:tr>
      <w:tr w:rsidR="001A78C3" w:rsidRPr="00EE7D15" w14:paraId="0D773835" w14:textId="77777777" w:rsidTr="0028598C">
        <w:tc>
          <w:tcPr>
            <w:tcW w:w="540" w:type="dxa"/>
          </w:tcPr>
          <w:p w14:paraId="7B9D9C71" w14:textId="77777777" w:rsidR="00EE6A56" w:rsidRPr="00EE7D15" w:rsidRDefault="00EE6A56" w:rsidP="00EE6A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E7D1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15</w:t>
            </w:r>
          </w:p>
        </w:tc>
        <w:tc>
          <w:tcPr>
            <w:tcW w:w="1920" w:type="dxa"/>
          </w:tcPr>
          <w:p w14:paraId="6887A391" w14:textId="77777777" w:rsidR="00EE6A56" w:rsidRPr="00EE7D15" w:rsidRDefault="00EE6A56" w:rsidP="00EE6A56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EE7D1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Фото- и видеофиксация очагов и нарушений</w:t>
            </w:r>
          </w:p>
        </w:tc>
        <w:tc>
          <w:tcPr>
            <w:tcW w:w="2807" w:type="dxa"/>
          </w:tcPr>
          <w:p w14:paraId="2A4A5DAB" w14:textId="77777777" w:rsidR="00EE6A56" w:rsidRPr="00EE6A56" w:rsidRDefault="00EE6A56" w:rsidP="00EE6A56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 w:rsidRPr="00EE7D15">
              <w:rPr>
                <w:rFonts w:ascii="Times New Roman" w:hAnsi="Times New Roman" w:cs="Times New Roman"/>
                <w:sz w:val="28"/>
                <w:szCs w:val="28"/>
              </w:rPr>
              <w:t>Инспекторы</w:t>
            </w:r>
            <w:proofErr w:type="spellEnd"/>
            <w:r w:rsidRPr="00EE7D1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УБПП</w:t>
            </w:r>
          </w:p>
          <w:p w14:paraId="369AF015" w14:textId="01F83E18" w:rsidR="00EE6A56" w:rsidRPr="00EE7D15" w:rsidRDefault="00EE6A56" w:rsidP="00EE6A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Экологическая служба</w:t>
            </w:r>
          </w:p>
        </w:tc>
        <w:tc>
          <w:tcPr>
            <w:tcW w:w="1646" w:type="dxa"/>
          </w:tcPr>
          <w:p w14:paraId="70F91983" w14:textId="77777777" w:rsidR="00EE6A56" w:rsidRPr="00EE7D15" w:rsidRDefault="00EE6A56" w:rsidP="00EE6A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E7D15">
              <w:rPr>
                <w:rFonts w:ascii="Times New Roman" w:hAnsi="Times New Roman" w:cs="Times New Roman"/>
                <w:sz w:val="28"/>
                <w:szCs w:val="28"/>
              </w:rPr>
              <w:t>Постоянно</w:t>
            </w:r>
            <w:proofErr w:type="spellEnd"/>
          </w:p>
        </w:tc>
        <w:tc>
          <w:tcPr>
            <w:tcW w:w="2195" w:type="dxa"/>
          </w:tcPr>
          <w:p w14:paraId="1F54A629" w14:textId="77777777" w:rsidR="00EE6A56" w:rsidRPr="00EE7D15" w:rsidRDefault="00EE6A56" w:rsidP="00EE6A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E7D15">
              <w:rPr>
                <w:rFonts w:ascii="Times New Roman" w:hAnsi="Times New Roman" w:cs="Times New Roman"/>
                <w:sz w:val="28"/>
                <w:szCs w:val="28"/>
              </w:rPr>
              <w:t>Электронный</w:t>
            </w:r>
            <w:proofErr w:type="spellEnd"/>
            <w:r w:rsidRPr="00EE7D1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D15">
              <w:rPr>
                <w:rFonts w:ascii="Times New Roman" w:hAnsi="Times New Roman" w:cs="Times New Roman"/>
                <w:sz w:val="28"/>
                <w:szCs w:val="28"/>
              </w:rPr>
              <w:t>архив</w:t>
            </w:r>
            <w:proofErr w:type="spellEnd"/>
          </w:p>
        </w:tc>
      </w:tr>
      <w:tr w:rsidR="00276782" w:rsidRPr="00EE7D15" w14:paraId="5C489C48" w14:textId="77777777" w:rsidTr="0028598C">
        <w:tc>
          <w:tcPr>
            <w:tcW w:w="540" w:type="dxa"/>
          </w:tcPr>
          <w:p w14:paraId="31B3FD68" w14:textId="77777777" w:rsidR="00276782" w:rsidRPr="00EE7D15" w:rsidRDefault="00276782" w:rsidP="002767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E7D15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1920" w:type="dxa"/>
          </w:tcPr>
          <w:p w14:paraId="610D4271" w14:textId="77777777" w:rsidR="00276782" w:rsidRPr="00EE7D15" w:rsidRDefault="00276782" w:rsidP="00276782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EE7D1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Ведение реестра нарушений и санкций</w:t>
            </w:r>
          </w:p>
        </w:tc>
        <w:tc>
          <w:tcPr>
            <w:tcW w:w="2807" w:type="dxa"/>
          </w:tcPr>
          <w:p w14:paraId="54BAC3B7" w14:textId="063031B9" w:rsidR="00276782" w:rsidRPr="0028598C" w:rsidRDefault="0028598C" w:rsidP="00276782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</w:p>
        </w:tc>
        <w:tc>
          <w:tcPr>
            <w:tcW w:w="1646" w:type="dxa"/>
          </w:tcPr>
          <w:p w14:paraId="1BF31514" w14:textId="77777777" w:rsidR="00276782" w:rsidRPr="00EE7D15" w:rsidRDefault="00276782" w:rsidP="002767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E7D15">
              <w:rPr>
                <w:rFonts w:ascii="Times New Roman" w:hAnsi="Times New Roman" w:cs="Times New Roman"/>
                <w:sz w:val="28"/>
                <w:szCs w:val="28"/>
              </w:rPr>
              <w:t>Постоянно</w:t>
            </w:r>
            <w:proofErr w:type="spellEnd"/>
          </w:p>
        </w:tc>
        <w:tc>
          <w:tcPr>
            <w:tcW w:w="2195" w:type="dxa"/>
          </w:tcPr>
          <w:p w14:paraId="577C72B0" w14:textId="77777777" w:rsidR="00276782" w:rsidRPr="00EE7D15" w:rsidRDefault="00276782" w:rsidP="002767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E7D15">
              <w:rPr>
                <w:rFonts w:ascii="Times New Roman" w:hAnsi="Times New Roman" w:cs="Times New Roman"/>
                <w:sz w:val="28"/>
                <w:szCs w:val="28"/>
              </w:rPr>
              <w:t>Реестр</w:t>
            </w:r>
          </w:p>
        </w:tc>
      </w:tr>
      <w:tr w:rsidR="00276782" w:rsidRPr="00EE7D15" w14:paraId="4A44A73C" w14:textId="77777777" w:rsidTr="0028598C">
        <w:tc>
          <w:tcPr>
            <w:tcW w:w="540" w:type="dxa"/>
          </w:tcPr>
          <w:p w14:paraId="68A067E5" w14:textId="77777777" w:rsidR="00276782" w:rsidRPr="00EE7D15" w:rsidRDefault="00276782" w:rsidP="002767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E7D15"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1920" w:type="dxa"/>
          </w:tcPr>
          <w:p w14:paraId="6CBEB20D" w14:textId="77777777" w:rsidR="00276782" w:rsidRPr="00EE7D15" w:rsidRDefault="00276782" w:rsidP="00276782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EE7D1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Контроль необрабатываемых и заброшенных земель</w:t>
            </w:r>
          </w:p>
        </w:tc>
        <w:tc>
          <w:tcPr>
            <w:tcW w:w="2807" w:type="dxa"/>
          </w:tcPr>
          <w:p w14:paraId="6AC19235" w14:textId="5ED2B5B7" w:rsidR="00276782" w:rsidRPr="00EE6A56" w:rsidRDefault="00276782" w:rsidP="00276782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 w:rsidRPr="00EE7D15">
              <w:rPr>
                <w:rFonts w:ascii="Times New Roman" w:hAnsi="Times New Roman" w:cs="Times New Roman"/>
                <w:sz w:val="28"/>
                <w:szCs w:val="28"/>
              </w:rPr>
              <w:t>Примэрия</w:t>
            </w:r>
            <w:proofErr w:type="spellEnd"/>
            <w:r w:rsidRPr="00EE7D15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Экологическая служба</w:t>
            </w:r>
          </w:p>
        </w:tc>
        <w:tc>
          <w:tcPr>
            <w:tcW w:w="1646" w:type="dxa"/>
          </w:tcPr>
          <w:p w14:paraId="1F12F444" w14:textId="77777777" w:rsidR="00276782" w:rsidRPr="00EE7D15" w:rsidRDefault="00276782" w:rsidP="002767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E7D15">
              <w:rPr>
                <w:rFonts w:ascii="Times New Roman" w:hAnsi="Times New Roman" w:cs="Times New Roman"/>
                <w:sz w:val="28"/>
                <w:szCs w:val="28"/>
              </w:rPr>
              <w:t>Июнь</w:t>
            </w:r>
            <w:proofErr w:type="spellEnd"/>
            <w:r w:rsidRPr="00EE7D15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proofErr w:type="spellStart"/>
            <w:r w:rsidRPr="00EE7D15"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  <w:proofErr w:type="spellEnd"/>
          </w:p>
        </w:tc>
        <w:tc>
          <w:tcPr>
            <w:tcW w:w="2195" w:type="dxa"/>
          </w:tcPr>
          <w:p w14:paraId="35319598" w14:textId="77777777" w:rsidR="00276782" w:rsidRPr="00EE7D15" w:rsidRDefault="00276782" w:rsidP="002767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E7D15">
              <w:rPr>
                <w:rFonts w:ascii="Times New Roman" w:hAnsi="Times New Roman" w:cs="Times New Roman"/>
                <w:sz w:val="28"/>
                <w:szCs w:val="28"/>
              </w:rPr>
              <w:t>Акты обследования</w:t>
            </w:r>
          </w:p>
        </w:tc>
      </w:tr>
      <w:tr w:rsidR="00276782" w:rsidRPr="00EE7D15" w14:paraId="70FC7469" w14:textId="77777777" w:rsidTr="0028598C">
        <w:tc>
          <w:tcPr>
            <w:tcW w:w="540" w:type="dxa"/>
          </w:tcPr>
          <w:p w14:paraId="46D0796B" w14:textId="77777777" w:rsidR="00276782" w:rsidRPr="00EE7D15" w:rsidRDefault="00276782" w:rsidP="002767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E7D15"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1920" w:type="dxa"/>
          </w:tcPr>
          <w:p w14:paraId="46CEE8CB" w14:textId="77777777" w:rsidR="00276782" w:rsidRPr="00EE7D15" w:rsidRDefault="00276782" w:rsidP="00276782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EE7D1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Информирование населения о штрафах и рисках для здоровья</w:t>
            </w:r>
          </w:p>
        </w:tc>
        <w:tc>
          <w:tcPr>
            <w:tcW w:w="2807" w:type="dxa"/>
          </w:tcPr>
          <w:p w14:paraId="0AC5954E" w14:textId="3EF8C61B" w:rsidR="00276782" w:rsidRPr="00EE6A56" w:rsidRDefault="00276782" w:rsidP="00276782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EE6A5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Центр общественного здоровья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, Экологическая служба</w:t>
            </w:r>
          </w:p>
        </w:tc>
        <w:tc>
          <w:tcPr>
            <w:tcW w:w="1646" w:type="dxa"/>
          </w:tcPr>
          <w:p w14:paraId="58FD97D8" w14:textId="77777777" w:rsidR="00276782" w:rsidRPr="00EE7D15" w:rsidRDefault="00276782" w:rsidP="002767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E7D15">
              <w:rPr>
                <w:rFonts w:ascii="Times New Roman" w:hAnsi="Times New Roman" w:cs="Times New Roman"/>
                <w:sz w:val="28"/>
                <w:szCs w:val="28"/>
              </w:rPr>
              <w:t>Май–август</w:t>
            </w:r>
          </w:p>
        </w:tc>
        <w:tc>
          <w:tcPr>
            <w:tcW w:w="2195" w:type="dxa"/>
          </w:tcPr>
          <w:p w14:paraId="13B71063" w14:textId="77777777" w:rsidR="00276782" w:rsidRPr="00EE7D15" w:rsidRDefault="00276782" w:rsidP="002767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E7D15">
              <w:rPr>
                <w:rFonts w:ascii="Times New Roman" w:hAnsi="Times New Roman" w:cs="Times New Roman"/>
                <w:sz w:val="28"/>
                <w:szCs w:val="28"/>
              </w:rPr>
              <w:t>Информационные материалы</w:t>
            </w:r>
          </w:p>
        </w:tc>
      </w:tr>
    </w:tbl>
    <w:p w14:paraId="21A3413D" w14:textId="77777777" w:rsidR="00FA757D" w:rsidRPr="00DE5947" w:rsidRDefault="00B51749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EE7D15">
        <w:rPr>
          <w:rFonts w:ascii="Times New Roman" w:hAnsi="Times New Roman" w:cs="Times New Roman"/>
          <w:sz w:val="28"/>
          <w:szCs w:val="28"/>
        </w:rPr>
        <w:br/>
      </w:r>
      <w:r w:rsidRPr="00DE5947">
        <w:rPr>
          <w:rFonts w:ascii="Times New Roman" w:hAnsi="Times New Roman" w:cs="Times New Roman"/>
          <w:sz w:val="28"/>
          <w:szCs w:val="28"/>
          <w:lang w:val="ru-RU"/>
        </w:rPr>
        <w:t>ОСНОВНЫЕ ОБЯЗАННОСТИ СЛУЖБ</w:t>
      </w:r>
    </w:p>
    <w:p w14:paraId="0F0A8114" w14:textId="2D286CE5" w:rsidR="00FA757D" w:rsidRPr="00EE7D15" w:rsidRDefault="00DE5947" w:rsidP="00DE5947">
      <w:pPr>
        <w:pStyle w:val="ListBullet"/>
        <w:numPr>
          <w:ilvl w:val="0"/>
          <w:numId w:val="0"/>
        </w:numPr>
        <w:ind w:left="360" w:hanging="360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- </w:t>
      </w:r>
      <w:r w:rsidR="00B51749" w:rsidRPr="00EE7D15">
        <w:rPr>
          <w:rFonts w:ascii="Times New Roman" w:hAnsi="Times New Roman" w:cs="Times New Roman"/>
          <w:sz w:val="28"/>
          <w:szCs w:val="28"/>
          <w:lang w:val="ru-RU"/>
        </w:rPr>
        <w:t>Примэрия: координация местных мероприятий, информирование населения, организация очистки общественных территорий.</w:t>
      </w:r>
    </w:p>
    <w:p w14:paraId="21068D6C" w14:textId="50B7FB09" w:rsidR="00FA757D" w:rsidRDefault="00DE5947" w:rsidP="00DE5947">
      <w:pPr>
        <w:pStyle w:val="ListBullet"/>
        <w:numPr>
          <w:ilvl w:val="0"/>
          <w:numId w:val="0"/>
        </w:numPr>
        <w:ind w:left="360" w:hanging="360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-</w:t>
      </w:r>
      <w:r w:rsidR="00EE6A56">
        <w:rPr>
          <w:rFonts w:ascii="Times New Roman" w:hAnsi="Times New Roman" w:cs="Times New Roman"/>
          <w:sz w:val="28"/>
          <w:szCs w:val="28"/>
          <w:lang w:val="ru-RU"/>
        </w:rPr>
        <w:t>Управление по Безопасности Пищевых Продуктов</w:t>
      </w:r>
      <w:r w:rsidR="00B51749" w:rsidRPr="00EE7D15">
        <w:rPr>
          <w:rFonts w:ascii="Times New Roman" w:hAnsi="Times New Roman" w:cs="Times New Roman"/>
          <w:sz w:val="28"/>
          <w:szCs w:val="28"/>
          <w:lang w:val="ru-RU"/>
        </w:rPr>
        <w:t xml:space="preserve">: фитосанитарный контроль, проведение инспекций, </w:t>
      </w:r>
      <w:bookmarkStart w:id="0" w:name="_Hlk230858777"/>
      <w:r w:rsidR="00B51749" w:rsidRPr="00EE7D15">
        <w:rPr>
          <w:rFonts w:ascii="Times New Roman" w:hAnsi="Times New Roman" w:cs="Times New Roman"/>
          <w:sz w:val="28"/>
          <w:szCs w:val="28"/>
          <w:lang w:val="ru-RU"/>
        </w:rPr>
        <w:t>составление протоколов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представителям сельскохозяйственных территорий</w:t>
      </w:r>
      <w:r w:rsidR="00B51749" w:rsidRPr="00EE7D1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bookmarkEnd w:id="0"/>
      <w:r w:rsidR="00B51749" w:rsidRPr="00EE7D15">
        <w:rPr>
          <w:rFonts w:ascii="Times New Roman" w:hAnsi="Times New Roman" w:cs="Times New Roman"/>
          <w:sz w:val="28"/>
          <w:szCs w:val="28"/>
          <w:lang w:val="ru-RU"/>
        </w:rPr>
        <w:t>и отчётность.</w:t>
      </w:r>
    </w:p>
    <w:p w14:paraId="4AF18B33" w14:textId="74B56469" w:rsidR="00EE6A56" w:rsidRPr="00EE6A56" w:rsidRDefault="00DE5947" w:rsidP="00DE5947">
      <w:pPr>
        <w:pStyle w:val="ListBullet"/>
        <w:numPr>
          <w:ilvl w:val="0"/>
          <w:numId w:val="0"/>
        </w:numPr>
        <w:ind w:left="360" w:hanging="360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-Т</w:t>
      </w:r>
      <w:r w:rsidR="00EE6A56" w:rsidRPr="00EE6A56">
        <w:rPr>
          <w:rFonts w:ascii="Times New Roman" w:hAnsi="Times New Roman" w:cs="Times New Roman"/>
          <w:sz w:val="28"/>
          <w:szCs w:val="28"/>
          <w:lang w:val="ru-RU"/>
        </w:rPr>
        <w:t>ерриториальн</w:t>
      </w:r>
      <w:r>
        <w:rPr>
          <w:rFonts w:ascii="Times New Roman" w:hAnsi="Times New Roman" w:cs="Times New Roman"/>
          <w:sz w:val="28"/>
          <w:szCs w:val="28"/>
          <w:lang w:val="ru-RU"/>
        </w:rPr>
        <w:t>ая</w:t>
      </w:r>
      <w:r w:rsidR="00EE6A56" w:rsidRPr="00EE6A56">
        <w:rPr>
          <w:rFonts w:ascii="Times New Roman" w:hAnsi="Times New Roman" w:cs="Times New Roman"/>
          <w:sz w:val="28"/>
          <w:szCs w:val="28"/>
          <w:lang w:val="ru-RU"/>
        </w:rPr>
        <w:t xml:space="preserve"> экологическ</w:t>
      </w:r>
      <w:r>
        <w:rPr>
          <w:rFonts w:ascii="Times New Roman" w:hAnsi="Times New Roman" w:cs="Times New Roman"/>
          <w:sz w:val="28"/>
          <w:szCs w:val="28"/>
          <w:lang w:val="ru-RU"/>
        </w:rPr>
        <w:t>ая</w:t>
      </w:r>
      <w:r w:rsidR="00EE6A56" w:rsidRPr="00EE6A56">
        <w:rPr>
          <w:rFonts w:ascii="Times New Roman" w:hAnsi="Times New Roman" w:cs="Times New Roman"/>
          <w:sz w:val="28"/>
          <w:szCs w:val="28"/>
          <w:lang w:val="ru-RU"/>
        </w:rPr>
        <w:t xml:space="preserve"> служб</w:t>
      </w:r>
      <w:r>
        <w:rPr>
          <w:rFonts w:ascii="Times New Roman" w:hAnsi="Times New Roman" w:cs="Times New Roman"/>
          <w:sz w:val="28"/>
          <w:szCs w:val="28"/>
          <w:lang w:val="ru-RU"/>
        </w:rPr>
        <w:t>а</w:t>
      </w:r>
      <w:r w:rsidR="00EE6A56" w:rsidRPr="00EE6A56">
        <w:rPr>
          <w:rFonts w:ascii="Times New Roman" w:hAnsi="Times New Roman" w:cs="Times New Roman"/>
          <w:sz w:val="28"/>
          <w:szCs w:val="28"/>
          <w:lang w:val="ru-RU"/>
        </w:rPr>
        <w:t>:</w:t>
      </w:r>
      <w:r w:rsidR="00EE6A5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EE6A56" w:rsidRPr="00EE6A56">
        <w:rPr>
          <w:rFonts w:ascii="Times New Roman" w:hAnsi="Times New Roman" w:cs="Times New Roman"/>
          <w:sz w:val="28"/>
          <w:szCs w:val="28"/>
          <w:lang w:val="ru-RU"/>
        </w:rPr>
        <w:t xml:space="preserve">участие в мониторинге распространения амброзии; </w:t>
      </w:r>
      <w:r w:rsidR="00EE6A5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EE6A56" w:rsidRPr="00EE6A56">
        <w:rPr>
          <w:rFonts w:ascii="Times New Roman" w:hAnsi="Times New Roman" w:cs="Times New Roman"/>
          <w:sz w:val="28"/>
          <w:szCs w:val="28"/>
          <w:lang w:val="ru-RU"/>
        </w:rPr>
        <w:t xml:space="preserve">экологический контроль территорий; </w:t>
      </w:r>
    </w:p>
    <w:p w14:paraId="64782CB0" w14:textId="67DD4044" w:rsidR="00EE6A56" w:rsidRPr="00EE6A56" w:rsidRDefault="00DE5947" w:rsidP="00B51749">
      <w:pPr>
        <w:pStyle w:val="ListBullet"/>
        <w:numPr>
          <w:ilvl w:val="0"/>
          <w:numId w:val="0"/>
        </w:numPr>
        <w:ind w:left="360"/>
        <w:rPr>
          <w:rFonts w:ascii="Times New Roman" w:hAnsi="Times New Roman" w:cs="Times New Roman"/>
          <w:sz w:val="28"/>
          <w:szCs w:val="28"/>
          <w:lang w:val="ru-RU"/>
        </w:rPr>
      </w:pPr>
      <w:r w:rsidRPr="00DE5947">
        <w:rPr>
          <w:rFonts w:ascii="Times New Roman" w:hAnsi="Times New Roman" w:cs="Times New Roman"/>
          <w:sz w:val="28"/>
          <w:szCs w:val="28"/>
          <w:lang w:val="ru-RU"/>
        </w:rPr>
        <w:lastRenderedPageBreak/>
        <w:t xml:space="preserve">составление протоколов </w:t>
      </w:r>
      <w:r w:rsidR="00B51749">
        <w:rPr>
          <w:rFonts w:ascii="Times New Roman" w:hAnsi="Times New Roman" w:cs="Times New Roman"/>
          <w:sz w:val="28"/>
          <w:szCs w:val="28"/>
          <w:lang w:val="ru-RU"/>
        </w:rPr>
        <w:t>администраторам дорог общего пользования, водооттоков, озёр, оросительных систем и прудов, населённых пунктов, парков и т.д</w:t>
      </w:r>
      <w:r w:rsidR="00EE6A56" w:rsidRPr="00EE6A56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</w:p>
    <w:p w14:paraId="136C21B5" w14:textId="26C23382" w:rsidR="00FA757D" w:rsidRPr="00EE7D15" w:rsidRDefault="00B51749" w:rsidP="00B51749">
      <w:pPr>
        <w:pStyle w:val="ListBullet"/>
        <w:numPr>
          <w:ilvl w:val="0"/>
          <w:numId w:val="0"/>
        </w:numPr>
        <w:ind w:left="360" w:hanging="360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-</w:t>
      </w:r>
      <w:r w:rsidRPr="00EE7D15">
        <w:rPr>
          <w:rFonts w:ascii="Times New Roman" w:hAnsi="Times New Roman" w:cs="Times New Roman"/>
          <w:sz w:val="28"/>
          <w:szCs w:val="28"/>
          <w:lang w:val="ru-RU"/>
        </w:rPr>
        <w:t>Коммунальные и дорожные службы: уничтожение амброзии вдоль дорог и общественных территорий.</w:t>
      </w:r>
    </w:p>
    <w:p w14:paraId="3655DC72" w14:textId="033EDA45" w:rsidR="00FA757D" w:rsidRPr="00EE7D15" w:rsidRDefault="00B51749" w:rsidP="00B51749">
      <w:pPr>
        <w:pStyle w:val="ListBullet"/>
        <w:numPr>
          <w:ilvl w:val="0"/>
          <w:numId w:val="0"/>
        </w:numPr>
        <w:ind w:left="360" w:hanging="360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-</w:t>
      </w:r>
      <w:r w:rsidRPr="00EE7D15">
        <w:rPr>
          <w:rFonts w:ascii="Times New Roman" w:hAnsi="Times New Roman" w:cs="Times New Roman"/>
          <w:sz w:val="28"/>
          <w:szCs w:val="28"/>
          <w:lang w:val="ru-RU"/>
        </w:rPr>
        <w:t>Собственники и пользователи земель: обязательное уничтожение амброзии на принадлежащих участках.</w:t>
      </w:r>
    </w:p>
    <w:p w14:paraId="16F6C407" w14:textId="1D484CF4" w:rsidR="00FA757D" w:rsidRPr="00EE7D15" w:rsidRDefault="00B51749" w:rsidP="00B51749">
      <w:pPr>
        <w:pStyle w:val="ListBullet"/>
        <w:numPr>
          <w:ilvl w:val="0"/>
          <w:numId w:val="0"/>
        </w:numPr>
        <w:ind w:left="360" w:hanging="360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-</w:t>
      </w:r>
      <w:r w:rsidRPr="00EE7D15">
        <w:rPr>
          <w:rFonts w:ascii="Times New Roman" w:hAnsi="Times New Roman" w:cs="Times New Roman"/>
          <w:sz w:val="28"/>
          <w:szCs w:val="28"/>
          <w:lang w:val="ru-RU"/>
        </w:rPr>
        <w:t>Медицинские и санитарные службы: информирование населения о вреде амброзии.</w:t>
      </w:r>
    </w:p>
    <w:p w14:paraId="13CB0661" w14:textId="2DF75C87" w:rsidR="00FA757D" w:rsidRDefault="00B51749">
      <w:pPr>
        <w:rPr>
          <w:b/>
          <w:bCs/>
          <w:lang w:val="ru-RU"/>
        </w:rPr>
      </w:pPr>
      <w:r w:rsidRPr="00EE7D15">
        <w:rPr>
          <w:rFonts w:ascii="Times New Roman" w:hAnsi="Times New Roman" w:cs="Times New Roman"/>
          <w:sz w:val="28"/>
          <w:szCs w:val="28"/>
          <w:lang w:val="ru-RU"/>
        </w:rPr>
        <w:br/>
      </w:r>
      <w:r w:rsidRPr="00B51749">
        <w:rPr>
          <w:rFonts w:ascii="Times New Roman" w:hAnsi="Times New Roman" w:cs="Times New Roman"/>
          <w:b/>
          <w:bCs/>
          <w:sz w:val="28"/>
          <w:szCs w:val="28"/>
          <w:lang w:val="ru-RU"/>
        </w:rPr>
        <w:t>За невыполнение обязанностей по уничтожению амброзии применяются меры ответственности согласно Кодексу о правонарушениях Республики Молдова</w:t>
      </w:r>
      <w:r w:rsidRPr="00B51749">
        <w:rPr>
          <w:b/>
          <w:bCs/>
          <w:lang w:val="ru-RU"/>
        </w:rPr>
        <w:t>.</w:t>
      </w:r>
    </w:p>
    <w:p w14:paraId="05A56922" w14:textId="35BEF8C5" w:rsidR="00B51749" w:rsidRDefault="00B51749">
      <w:pPr>
        <w:rPr>
          <w:b/>
          <w:bCs/>
          <w:lang w:val="ru-RU"/>
        </w:rPr>
      </w:pPr>
    </w:p>
    <w:p w14:paraId="7A5A78FA" w14:textId="77777777" w:rsidR="00B51749" w:rsidRPr="00B51749" w:rsidRDefault="00B51749">
      <w:pPr>
        <w:rPr>
          <w:b/>
          <w:bCs/>
          <w:lang w:val="ru-RU"/>
        </w:rPr>
      </w:pPr>
    </w:p>
    <w:sectPr w:rsidR="00B51749" w:rsidRPr="00B51749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5074B"/>
    <w:rsid w:val="001A78C3"/>
    <w:rsid w:val="00276782"/>
    <w:rsid w:val="0028598C"/>
    <w:rsid w:val="0029639D"/>
    <w:rsid w:val="00326F90"/>
    <w:rsid w:val="006925F5"/>
    <w:rsid w:val="00742992"/>
    <w:rsid w:val="00905923"/>
    <w:rsid w:val="00A10318"/>
    <w:rsid w:val="00A3465A"/>
    <w:rsid w:val="00AA1D8D"/>
    <w:rsid w:val="00B47730"/>
    <w:rsid w:val="00B51749"/>
    <w:rsid w:val="00C04842"/>
    <w:rsid w:val="00C773F4"/>
    <w:rsid w:val="00CB0664"/>
    <w:rsid w:val="00DE5947"/>
    <w:rsid w:val="00EE6A56"/>
    <w:rsid w:val="00EE7D15"/>
    <w:rsid w:val="00FA757D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8742D03"/>
  <w14:defaultImageDpi w14:val="300"/>
  <w15:docId w15:val="{180C75BA-3BA4-44CD-81D8-F1AF811BFF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499</Words>
  <Characters>2848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3341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User</cp:lastModifiedBy>
  <cp:revision>2</cp:revision>
  <cp:lastPrinted>2026-05-28T10:09:00Z</cp:lastPrinted>
  <dcterms:created xsi:type="dcterms:W3CDTF">2026-05-28T10:45:00Z</dcterms:created>
  <dcterms:modified xsi:type="dcterms:W3CDTF">2026-05-28T10:45:00Z</dcterms:modified>
  <cp:category/>
</cp:coreProperties>
</file>